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F69A" w14:textId="1EF504F8" w:rsidR="009268D0" w:rsidRPr="00B23847" w:rsidRDefault="009268D0" w:rsidP="00926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38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6554EA1" w14:textId="77777777" w:rsidR="009268D0" w:rsidRDefault="009268D0" w:rsidP="00926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3847">
        <w:rPr>
          <w:rFonts w:ascii="Times New Roman" w:hAnsi="Times New Roman" w:cs="Times New Roman"/>
          <w:sz w:val="24"/>
          <w:szCs w:val="24"/>
        </w:rPr>
        <w:t>к Программе отчуждения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847">
        <w:rPr>
          <w:rFonts w:ascii="Times New Roman" w:hAnsi="Times New Roman" w:cs="Times New Roman"/>
          <w:sz w:val="24"/>
          <w:szCs w:val="24"/>
        </w:rPr>
        <w:t>непрофильных активов</w:t>
      </w:r>
    </w:p>
    <w:p w14:paraId="21B66AC7" w14:textId="77777777" w:rsidR="009268D0" w:rsidRDefault="009268D0" w:rsidP="00926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 Республики Коми» </w:t>
      </w:r>
    </w:p>
    <w:p w14:paraId="2250EDC5" w14:textId="2A02E141" w:rsidR="009268D0" w:rsidRDefault="009268D0" w:rsidP="009268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202</w:t>
      </w:r>
      <w:r w:rsidR="00795D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95D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41C5BD03" w14:textId="59F0FA93" w:rsidR="009268D0" w:rsidRDefault="009268D0" w:rsidP="00B23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C9B51E" w14:textId="3135FFF7" w:rsidR="009268D0" w:rsidRDefault="009268D0" w:rsidP="00B23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A965D1" w14:textId="77777777" w:rsidR="009268D0" w:rsidRPr="00B23847" w:rsidRDefault="009268D0" w:rsidP="00B23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A9F37" w14:textId="77777777" w:rsidR="00FE2BEB" w:rsidRPr="00795D2E" w:rsidRDefault="00E60D94" w:rsidP="00E60D94">
      <w:pPr>
        <w:jc w:val="center"/>
        <w:rPr>
          <w:rStyle w:val="2"/>
          <w:sz w:val="24"/>
        </w:rPr>
      </w:pPr>
      <w:r w:rsidRPr="00795D2E">
        <w:rPr>
          <w:rStyle w:val="2"/>
          <w:sz w:val="24"/>
        </w:rPr>
        <w:t>План мероприятий по реализации непрофильных активов</w:t>
      </w:r>
    </w:p>
    <w:tbl>
      <w:tblPr>
        <w:tblStyle w:val="ae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5"/>
        <w:gridCol w:w="4111"/>
        <w:gridCol w:w="2977"/>
        <w:gridCol w:w="1134"/>
      </w:tblGrid>
      <w:tr w:rsidR="00795D2E" w:rsidRPr="008E19B0" w14:paraId="268CAD3E" w14:textId="77777777" w:rsidTr="00795D2E">
        <w:tc>
          <w:tcPr>
            <w:tcW w:w="2155" w:type="dxa"/>
            <w:vAlign w:val="center"/>
          </w:tcPr>
          <w:p w14:paraId="2BEAB74E" w14:textId="763B764F" w:rsidR="00795D2E" w:rsidRPr="00ED46E4" w:rsidRDefault="00795D2E" w:rsidP="009C6B78">
            <w:pPr>
              <w:jc w:val="center"/>
              <w:rPr>
                <w:rStyle w:val="2"/>
                <w:sz w:val="22"/>
                <w:szCs w:val="22"/>
              </w:rPr>
            </w:pPr>
            <w:r w:rsidRPr="00ED46E4">
              <w:rPr>
                <w:rStyle w:val="2"/>
                <w:sz w:val="22"/>
                <w:szCs w:val="22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14:paraId="6686F942" w14:textId="77777777" w:rsidR="00795D2E" w:rsidRPr="00ED46E4" w:rsidRDefault="00795D2E" w:rsidP="009C6B78">
            <w:pPr>
              <w:jc w:val="center"/>
              <w:rPr>
                <w:rStyle w:val="2"/>
                <w:sz w:val="22"/>
                <w:szCs w:val="22"/>
              </w:rPr>
            </w:pPr>
            <w:r w:rsidRPr="00ED46E4">
              <w:rPr>
                <w:rStyle w:val="2"/>
                <w:sz w:val="22"/>
                <w:szCs w:val="22"/>
              </w:rPr>
              <w:t>Средства идентификации</w:t>
            </w:r>
          </w:p>
        </w:tc>
        <w:tc>
          <w:tcPr>
            <w:tcW w:w="2977" w:type="dxa"/>
            <w:vAlign w:val="center"/>
          </w:tcPr>
          <w:p w14:paraId="63155595" w14:textId="77777777" w:rsidR="00795D2E" w:rsidRPr="00ED46E4" w:rsidRDefault="00795D2E" w:rsidP="00E60D94">
            <w:pPr>
              <w:jc w:val="center"/>
              <w:rPr>
                <w:rStyle w:val="2"/>
                <w:sz w:val="22"/>
                <w:szCs w:val="22"/>
              </w:rPr>
            </w:pPr>
            <w:r w:rsidRPr="00ED46E4">
              <w:rPr>
                <w:rStyle w:val="2"/>
                <w:sz w:val="22"/>
                <w:szCs w:val="22"/>
              </w:rPr>
              <w:t>Способ реализации</w:t>
            </w:r>
          </w:p>
        </w:tc>
        <w:tc>
          <w:tcPr>
            <w:tcW w:w="1134" w:type="dxa"/>
            <w:vAlign w:val="center"/>
          </w:tcPr>
          <w:p w14:paraId="44811197" w14:textId="77777777" w:rsidR="00795D2E" w:rsidRPr="00ED46E4" w:rsidRDefault="00795D2E" w:rsidP="009C6B78">
            <w:pPr>
              <w:jc w:val="center"/>
              <w:rPr>
                <w:rStyle w:val="2"/>
                <w:sz w:val="22"/>
                <w:szCs w:val="22"/>
              </w:rPr>
            </w:pPr>
            <w:r w:rsidRPr="00ED46E4">
              <w:rPr>
                <w:rStyle w:val="2"/>
                <w:sz w:val="22"/>
                <w:szCs w:val="22"/>
              </w:rPr>
              <w:t>Сроки</w:t>
            </w:r>
          </w:p>
        </w:tc>
      </w:tr>
      <w:tr w:rsidR="00795D2E" w14:paraId="1D846D27" w14:textId="77777777" w:rsidTr="00795D2E">
        <w:tc>
          <w:tcPr>
            <w:tcW w:w="2155" w:type="dxa"/>
          </w:tcPr>
          <w:p w14:paraId="7DBAC160" w14:textId="5892BF0F" w:rsidR="00795D2E" w:rsidRPr="005B4D65" w:rsidRDefault="00795D2E" w:rsidP="00795D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по договору займа № 983 от 24.12.2021 года (должник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Атулян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Р.Ю.)</w:t>
            </w:r>
          </w:p>
        </w:tc>
        <w:tc>
          <w:tcPr>
            <w:tcW w:w="4111" w:type="dxa"/>
          </w:tcPr>
          <w:p w14:paraId="4AB1788E" w14:textId="405E08AB" w:rsidR="00795D2E" w:rsidRDefault="00795D2E" w:rsidP="00795D2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займа №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983 от 24.12.2021 года (должник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Атулян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Р.Ю.)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</w:t>
            </w:r>
          </w:p>
          <w:p w14:paraId="00997C43" w14:textId="00FED156" w:rsidR="00795D2E" w:rsidRPr="00ED46E4" w:rsidRDefault="00795D2E" w:rsidP="00795D2E">
            <w:pPr>
              <w:jc w:val="both"/>
              <w:rPr>
                <w:rFonts w:ascii="Times New Roman" w:hAnsi="Times New Roman" w:cs="Times New Roman"/>
              </w:rPr>
            </w:pPr>
            <w:r w:rsidRPr="00E661C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Определение Арбитражного суда по делу № А29-1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4829</w:t>
            </w:r>
            <w:r w:rsidRPr="00E661C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2</w:t>
            </w:r>
            <w:r w:rsidRPr="00E661C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7</w:t>
            </w:r>
            <w:r w:rsidRPr="00E661C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октября</w:t>
            </w:r>
            <w:r w:rsidRPr="00E661C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3</w:t>
            </w:r>
            <w:r w:rsidRPr="00E661C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</w:t>
            </w:r>
            <w:r w:rsidRPr="00E661C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завершени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и</w:t>
            </w:r>
            <w:r w:rsidRPr="00E661C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процедуры реализации имущества гражданина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Атуляна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Рустама Юрьевича</w:t>
            </w:r>
            <w:r w:rsidRPr="00E661C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и освобождении его от дальнейшего исполнения имевшихся на дату обращения в суд с заявлением о банкротстве должника требований кредитора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</w:tcPr>
          <w:p w14:paraId="1B40B789" w14:textId="764C60A0" w:rsidR="00795D2E" w:rsidRPr="00E2590C" w:rsidRDefault="00795D2E" w:rsidP="00795D2E">
            <w:pPr>
              <w:jc w:val="both"/>
              <w:rPr>
                <w:rStyle w:val="2"/>
                <w:sz w:val="20"/>
                <w:szCs w:val="20"/>
              </w:rPr>
            </w:pPr>
            <w:r w:rsidRPr="00E2590C">
              <w:rPr>
                <w:rStyle w:val="2"/>
                <w:sz w:val="20"/>
                <w:szCs w:val="20"/>
              </w:rPr>
              <w:t xml:space="preserve">Реализация в </w:t>
            </w:r>
            <w:r w:rsidRPr="00E2590C">
              <w:rPr>
                <w:rStyle w:val="10"/>
                <w:b w:val="0"/>
                <w:sz w:val="20"/>
                <w:szCs w:val="20"/>
              </w:rPr>
              <w:t xml:space="preserve">форме списания безнадежной задолженности за счет резерва на возможные потери по займам </w:t>
            </w:r>
            <w:r>
              <w:rPr>
                <w:rStyle w:val="10"/>
                <w:b w:val="0"/>
                <w:sz w:val="20"/>
                <w:szCs w:val="20"/>
              </w:rPr>
              <w:t>и резерва под обесценение.</w:t>
            </w:r>
          </w:p>
        </w:tc>
        <w:tc>
          <w:tcPr>
            <w:tcW w:w="1134" w:type="dxa"/>
          </w:tcPr>
          <w:p w14:paraId="1CCDC828" w14:textId="5A111389" w:rsidR="00795D2E" w:rsidRPr="00E2590C" w:rsidRDefault="00795D2E" w:rsidP="00795D2E">
            <w:pPr>
              <w:jc w:val="center"/>
              <w:rPr>
                <w:rStyle w:val="2"/>
                <w:sz w:val="20"/>
                <w:szCs w:val="20"/>
              </w:rPr>
            </w:pPr>
            <w:r w:rsidRPr="00E2590C">
              <w:rPr>
                <w:rStyle w:val="2"/>
                <w:sz w:val="20"/>
                <w:szCs w:val="20"/>
              </w:rPr>
              <w:t>4 квартал 202</w:t>
            </w:r>
            <w:r>
              <w:rPr>
                <w:rStyle w:val="2"/>
                <w:sz w:val="20"/>
                <w:szCs w:val="20"/>
              </w:rPr>
              <w:t>3</w:t>
            </w:r>
            <w:bookmarkStart w:id="0" w:name="_GoBack"/>
            <w:bookmarkEnd w:id="0"/>
            <w:r w:rsidRPr="00E2590C">
              <w:rPr>
                <w:rStyle w:val="2"/>
                <w:sz w:val="20"/>
                <w:szCs w:val="20"/>
              </w:rPr>
              <w:t xml:space="preserve"> года</w:t>
            </w:r>
          </w:p>
        </w:tc>
      </w:tr>
    </w:tbl>
    <w:p w14:paraId="241C8DAA" w14:textId="77777777" w:rsidR="00FE2BEB" w:rsidRDefault="00FE2BEB" w:rsidP="00C76E7F">
      <w:pPr>
        <w:ind w:firstLine="851"/>
        <w:jc w:val="both"/>
        <w:rPr>
          <w:rStyle w:val="2"/>
          <w:sz w:val="24"/>
        </w:rPr>
      </w:pPr>
    </w:p>
    <w:sectPr w:rsidR="00FE2BEB" w:rsidSect="00500E3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3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869CB" w14:textId="77777777" w:rsidR="00390521" w:rsidRDefault="00390521" w:rsidP="006D4EC8">
      <w:pPr>
        <w:spacing w:after="0" w:line="240" w:lineRule="auto"/>
      </w:pPr>
      <w:r>
        <w:separator/>
      </w:r>
    </w:p>
  </w:endnote>
  <w:endnote w:type="continuationSeparator" w:id="0">
    <w:p w14:paraId="18A92970" w14:textId="77777777" w:rsidR="00390521" w:rsidRDefault="00390521" w:rsidP="006D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407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5EE2721" w14:textId="77777777" w:rsidR="009106F8" w:rsidRPr="00D87456" w:rsidRDefault="009106F8" w:rsidP="00B23847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A33538">
          <w:rPr>
            <w:rFonts w:ascii="Times New Roman" w:hAnsi="Times New Roman" w:cs="Times New Roman"/>
            <w:sz w:val="24"/>
          </w:rPr>
          <w:fldChar w:fldCharType="begin"/>
        </w:r>
        <w:r w:rsidRPr="00A33538">
          <w:rPr>
            <w:rFonts w:ascii="Times New Roman" w:hAnsi="Times New Roman" w:cs="Times New Roman"/>
            <w:sz w:val="24"/>
          </w:rPr>
          <w:instrText>PAGE   \* MERGEFORMAT</w:instrText>
        </w:r>
        <w:r w:rsidRPr="00A33538">
          <w:rPr>
            <w:rFonts w:ascii="Times New Roman" w:hAnsi="Times New Roman" w:cs="Times New Roman"/>
            <w:sz w:val="24"/>
          </w:rPr>
          <w:fldChar w:fldCharType="separate"/>
        </w:r>
        <w:r w:rsidR="00FE53A8">
          <w:rPr>
            <w:rFonts w:ascii="Times New Roman" w:hAnsi="Times New Roman" w:cs="Times New Roman"/>
            <w:noProof/>
            <w:sz w:val="24"/>
          </w:rPr>
          <w:t>2</w:t>
        </w:r>
        <w:r w:rsidRPr="00A33538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586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F49A72B" w14:textId="77777777" w:rsidR="009106F8" w:rsidRPr="00A33538" w:rsidRDefault="009106F8" w:rsidP="00A33538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A33538">
          <w:rPr>
            <w:rFonts w:ascii="Times New Roman" w:hAnsi="Times New Roman" w:cs="Times New Roman"/>
            <w:sz w:val="24"/>
          </w:rPr>
          <w:fldChar w:fldCharType="begin"/>
        </w:r>
        <w:r w:rsidRPr="00A33538">
          <w:rPr>
            <w:rFonts w:ascii="Times New Roman" w:hAnsi="Times New Roman" w:cs="Times New Roman"/>
            <w:sz w:val="24"/>
          </w:rPr>
          <w:instrText>PAGE   \* MERGEFORMAT</w:instrText>
        </w:r>
        <w:r w:rsidRPr="00A33538">
          <w:rPr>
            <w:rFonts w:ascii="Times New Roman" w:hAnsi="Times New Roman" w:cs="Times New Roman"/>
            <w:sz w:val="24"/>
          </w:rPr>
          <w:fldChar w:fldCharType="separate"/>
        </w:r>
        <w:r w:rsidR="00FE53A8">
          <w:rPr>
            <w:rFonts w:ascii="Times New Roman" w:hAnsi="Times New Roman" w:cs="Times New Roman"/>
            <w:noProof/>
            <w:sz w:val="24"/>
          </w:rPr>
          <w:t>3</w:t>
        </w:r>
        <w:r w:rsidRPr="00A33538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15178" w14:textId="77777777" w:rsidR="00390521" w:rsidRDefault="00390521" w:rsidP="006D4EC8">
      <w:pPr>
        <w:spacing w:after="0" w:line="240" w:lineRule="auto"/>
      </w:pPr>
      <w:r>
        <w:separator/>
      </w:r>
    </w:p>
  </w:footnote>
  <w:footnote w:type="continuationSeparator" w:id="0">
    <w:p w14:paraId="5A01A4D4" w14:textId="77777777" w:rsidR="00390521" w:rsidRDefault="00390521" w:rsidP="006D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B7A0" w14:textId="77777777" w:rsidR="009106F8" w:rsidRDefault="009106F8">
    <w:pPr>
      <w:pStyle w:val="a6"/>
      <w:rPr>
        <w:rFonts w:ascii="Times New Roman" w:hAnsi="Times New Roman" w:cs="Times New Roman"/>
        <w:sz w:val="14"/>
      </w:rPr>
    </w:pPr>
    <w:r w:rsidRPr="00A33538">
      <w:rPr>
        <w:rFonts w:ascii="Times New Roman" w:hAnsi="Times New Roman" w:cs="Times New Roman"/>
        <w:sz w:val="14"/>
      </w:rPr>
      <w:t>Программа отчуждения непрофильных активов АО «</w:t>
    </w:r>
    <w:r>
      <w:rPr>
        <w:rFonts w:ascii="Times New Roman" w:hAnsi="Times New Roman" w:cs="Times New Roman"/>
        <w:sz w:val="14"/>
      </w:rPr>
      <w:t>Гарантийный фонд Республики Коми</w:t>
    </w:r>
    <w:r w:rsidRPr="00A33538">
      <w:rPr>
        <w:rFonts w:ascii="Times New Roman" w:hAnsi="Times New Roman" w:cs="Times New Roman"/>
        <w:sz w:val="14"/>
      </w:rPr>
      <w:t>»</w:t>
    </w:r>
  </w:p>
  <w:p w14:paraId="24E14394" w14:textId="77777777" w:rsidR="009106F8" w:rsidRDefault="009106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086D" w14:textId="77777777" w:rsidR="009106F8" w:rsidRPr="00576AD2" w:rsidRDefault="009106F8" w:rsidP="00576AD2">
    <w:pPr>
      <w:pStyle w:val="a6"/>
    </w:pPr>
    <w:r w:rsidRPr="00A33538">
      <w:rPr>
        <w:rFonts w:ascii="Times New Roman" w:hAnsi="Times New Roman" w:cs="Times New Roman"/>
        <w:sz w:val="14"/>
      </w:rPr>
      <w:t>Программа отчуждения непрофильных активов АО «</w:t>
    </w:r>
    <w:r>
      <w:rPr>
        <w:rFonts w:ascii="Times New Roman" w:hAnsi="Times New Roman" w:cs="Times New Roman"/>
        <w:sz w:val="14"/>
      </w:rPr>
      <w:t>Гарантийный фонд Республики Коми»</w:t>
    </w:r>
    <w:r w:rsidRPr="00A33538">
      <w:rPr>
        <w:rFonts w:ascii="Times New Roman" w:hAnsi="Times New Roman" w:cs="Times New Roman"/>
        <w:sz w:val="14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3D043926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11"/>
    <w:multiLevelType w:val="multilevel"/>
    <w:tmpl w:val="00000010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2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C9B4777"/>
    <w:multiLevelType w:val="hybridMultilevel"/>
    <w:tmpl w:val="76F04554"/>
    <w:lvl w:ilvl="0" w:tplc="DE14593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BCD08CB"/>
    <w:multiLevelType w:val="multilevel"/>
    <w:tmpl w:val="25A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30CBA"/>
    <w:multiLevelType w:val="hybridMultilevel"/>
    <w:tmpl w:val="93D2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17B8"/>
    <w:multiLevelType w:val="hybridMultilevel"/>
    <w:tmpl w:val="067AC64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CB22734"/>
    <w:multiLevelType w:val="multilevel"/>
    <w:tmpl w:val="737A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D00683"/>
    <w:multiLevelType w:val="multilevel"/>
    <w:tmpl w:val="0DC6E16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47CC235F"/>
    <w:multiLevelType w:val="multilevel"/>
    <w:tmpl w:val="61EAEC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81E11"/>
    <w:multiLevelType w:val="multilevel"/>
    <w:tmpl w:val="25A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30D7F"/>
    <w:multiLevelType w:val="hybridMultilevel"/>
    <w:tmpl w:val="578E47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96B33"/>
    <w:multiLevelType w:val="hybridMultilevel"/>
    <w:tmpl w:val="8E64F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220C95"/>
    <w:multiLevelType w:val="hybridMultilevel"/>
    <w:tmpl w:val="E22076D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18"/>
  </w:num>
  <w:num w:numId="5">
    <w:abstractNumId w:val="24"/>
  </w:num>
  <w:num w:numId="6">
    <w:abstractNumId w:val="17"/>
  </w:num>
  <w:num w:numId="7">
    <w:abstractNumId w:val="19"/>
  </w:num>
  <w:num w:numId="8">
    <w:abstractNumId w:val="15"/>
  </w:num>
  <w:num w:numId="9">
    <w:abstractNumId w:val="22"/>
  </w:num>
  <w:num w:numId="10">
    <w:abstractNumId w:val="21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1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7B"/>
    <w:rsid w:val="000046AF"/>
    <w:rsid w:val="000121F7"/>
    <w:rsid w:val="00013EC3"/>
    <w:rsid w:val="00015230"/>
    <w:rsid w:val="00020300"/>
    <w:rsid w:val="000204B0"/>
    <w:rsid w:val="000204DB"/>
    <w:rsid w:val="00021B8A"/>
    <w:rsid w:val="00045288"/>
    <w:rsid w:val="00057261"/>
    <w:rsid w:val="00057333"/>
    <w:rsid w:val="00066A52"/>
    <w:rsid w:val="0007225F"/>
    <w:rsid w:val="00073B20"/>
    <w:rsid w:val="000858DE"/>
    <w:rsid w:val="000872DE"/>
    <w:rsid w:val="00092D5C"/>
    <w:rsid w:val="000B099C"/>
    <w:rsid w:val="000B3F61"/>
    <w:rsid w:val="000E0BBA"/>
    <w:rsid w:val="000E2178"/>
    <w:rsid w:val="000E5437"/>
    <w:rsid w:val="00126DDA"/>
    <w:rsid w:val="00131C7A"/>
    <w:rsid w:val="00133288"/>
    <w:rsid w:val="00136135"/>
    <w:rsid w:val="00136744"/>
    <w:rsid w:val="0014105B"/>
    <w:rsid w:val="00165E52"/>
    <w:rsid w:val="001700C8"/>
    <w:rsid w:val="00183606"/>
    <w:rsid w:val="00184788"/>
    <w:rsid w:val="00184BA8"/>
    <w:rsid w:val="00197120"/>
    <w:rsid w:val="001C174B"/>
    <w:rsid w:val="001C6A7E"/>
    <w:rsid w:val="001D417F"/>
    <w:rsid w:val="001D432B"/>
    <w:rsid w:val="001E1C8E"/>
    <w:rsid w:val="001E7F5D"/>
    <w:rsid w:val="0021209A"/>
    <w:rsid w:val="00222BDA"/>
    <w:rsid w:val="00227EBF"/>
    <w:rsid w:val="00232404"/>
    <w:rsid w:val="00235B7F"/>
    <w:rsid w:val="00251C83"/>
    <w:rsid w:val="002624E7"/>
    <w:rsid w:val="00267F54"/>
    <w:rsid w:val="00271622"/>
    <w:rsid w:val="00272AEF"/>
    <w:rsid w:val="00295261"/>
    <w:rsid w:val="002A12B2"/>
    <w:rsid w:val="002B0360"/>
    <w:rsid w:val="002B0921"/>
    <w:rsid w:val="002D6EFC"/>
    <w:rsid w:val="002E341D"/>
    <w:rsid w:val="002E43A0"/>
    <w:rsid w:val="002E609E"/>
    <w:rsid w:val="003041F7"/>
    <w:rsid w:val="00311291"/>
    <w:rsid w:val="0032687B"/>
    <w:rsid w:val="00330703"/>
    <w:rsid w:val="00336890"/>
    <w:rsid w:val="00382066"/>
    <w:rsid w:val="00387BB9"/>
    <w:rsid w:val="00390521"/>
    <w:rsid w:val="00390553"/>
    <w:rsid w:val="003A4162"/>
    <w:rsid w:val="003D0470"/>
    <w:rsid w:val="003D40CD"/>
    <w:rsid w:val="003E0B9C"/>
    <w:rsid w:val="003E6AE4"/>
    <w:rsid w:val="00400155"/>
    <w:rsid w:val="00404F49"/>
    <w:rsid w:val="00417EF0"/>
    <w:rsid w:val="00421A7B"/>
    <w:rsid w:val="00427A47"/>
    <w:rsid w:val="004361BC"/>
    <w:rsid w:val="004512FC"/>
    <w:rsid w:val="00452687"/>
    <w:rsid w:val="00462CD0"/>
    <w:rsid w:val="00471AF8"/>
    <w:rsid w:val="00473E45"/>
    <w:rsid w:val="00476437"/>
    <w:rsid w:val="00491819"/>
    <w:rsid w:val="004A0161"/>
    <w:rsid w:val="004A01FD"/>
    <w:rsid w:val="004A37C5"/>
    <w:rsid w:val="004A61AD"/>
    <w:rsid w:val="004B575C"/>
    <w:rsid w:val="004B61AB"/>
    <w:rsid w:val="004C452A"/>
    <w:rsid w:val="004C6638"/>
    <w:rsid w:val="004C6C4F"/>
    <w:rsid w:val="004D093B"/>
    <w:rsid w:val="004E2FF1"/>
    <w:rsid w:val="004E4E76"/>
    <w:rsid w:val="004E5F9A"/>
    <w:rsid w:val="00500E38"/>
    <w:rsid w:val="00503642"/>
    <w:rsid w:val="00503A47"/>
    <w:rsid w:val="00507915"/>
    <w:rsid w:val="00511249"/>
    <w:rsid w:val="0051266D"/>
    <w:rsid w:val="005159F3"/>
    <w:rsid w:val="00520B23"/>
    <w:rsid w:val="00526321"/>
    <w:rsid w:val="00527A01"/>
    <w:rsid w:val="00561529"/>
    <w:rsid w:val="005627C4"/>
    <w:rsid w:val="005636DA"/>
    <w:rsid w:val="00566B2A"/>
    <w:rsid w:val="00576AD2"/>
    <w:rsid w:val="00581D46"/>
    <w:rsid w:val="00582D09"/>
    <w:rsid w:val="00586244"/>
    <w:rsid w:val="00593655"/>
    <w:rsid w:val="00597A19"/>
    <w:rsid w:val="005A43EF"/>
    <w:rsid w:val="005B118E"/>
    <w:rsid w:val="005B2464"/>
    <w:rsid w:val="005B4D65"/>
    <w:rsid w:val="005C5100"/>
    <w:rsid w:val="005C79F4"/>
    <w:rsid w:val="005D0A17"/>
    <w:rsid w:val="005D2272"/>
    <w:rsid w:val="005D50BA"/>
    <w:rsid w:val="005D7D1C"/>
    <w:rsid w:val="005E306A"/>
    <w:rsid w:val="005F1072"/>
    <w:rsid w:val="005F3AD8"/>
    <w:rsid w:val="006059FC"/>
    <w:rsid w:val="0061014E"/>
    <w:rsid w:val="00620B3C"/>
    <w:rsid w:val="00622615"/>
    <w:rsid w:val="00622B27"/>
    <w:rsid w:val="00623B21"/>
    <w:rsid w:val="00635B79"/>
    <w:rsid w:val="00673E89"/>
    <w:rsid w:val="006964D9"/>
    <w:rsid w:val="0069742C"/>
    <w:rsid w:val="00697B20"/>
    <w:rsid w:val="006A3354"/>
    <w:rsid w:val="006A3A92"/>
    <w:rsid w:val="006B07EF"/>
    <w:rsid w:val="006B3512"/>
    <w:rsid w:val="006B5DA9"/>
    <w:rsid w:val="006B7642"/>
    <w:rsid w:val="006B7E67"/>
    <w:rsid w:val="006C4AEE"/>
    <w:rsid w:val="006C7F64"/>
    <w:rsid w:val="006D4874"/>
    <w:rsid w:val="006D4EC8"/>
    <w:rsid w:val="006E5554"/>
    <w:rsid w:val="0070481C"/>
    <w:rsid w:val="00706A01"/>
    <w:rsid w:val="00710ACD"/>
    <w:rsid w:val="0071647A"/>
    <w:rsid w:val="00716AD2"/>
    <w:rsid w:val="00720172"/>
    <w:rsid w:val="00736697"/>
    <w:rsid w:val="00751211"/>
    <w:rsid w:val="007604D0"/>
    <w:rsid w:val="00762D54"/>
    <w:rsid w:val="00765DDB"/>
    <w:rsid w:val="00774CF1"/>
    <w:rsid w:val="00784A3A"/>
    <w:rsid w:val="00795D2E"/>
    <w:rsid w:val="007B0890"/>
    <w:rsid w:val="007B6C63"/>
    <w:rsid w:val="007C362D"/>
    <w:rsid w:val="007C649B"/>
    <w:rsid w:val="007E6311"/>
    <w:rsid w:val="007E6E04"/>
    <w:rsid w:val="007F4AB7"/>
    <w:rsid w:val="00803B97"/>
    <w:rsid w:val="008146BD"/>
    <w:rsid w:val="0082371F"/>
    <w:rsid w:val="00824F0A"/>
    <w:rsid w:val="0082705C"/>
    <w:rsid w:val="008634AB"/>
    <w:rsid w:val="00867193"/>
    <w:rsid w:val="00876088"/>
    <w:rsid w:val="00883364"/>
    <w:rsid w:val="00886A54"/>
    <w:rsid w:val="0088726C"/>
    <w:rsid w:val="008937A5"/>
    <w:rsid w:val="00893939"/>
    <w:rsid w:val="00893F53"/>
    <w:rsid w:val="008A23F0"/>
    <w:rsid w:val="008B7E9C"/>
    <w:rsid w:val="008E19B0"/>
    <w:rsid w:val="008E2CFE"/>
    <w:rsid w:val="008E6C41"/>
    <w:rsid w:val="00905C76"/>
    <w:rsid w:val="009106F8"/>
    <w:rsid w:val="00921B0E"/>
    <w:rsid w:val="00925166"/>
    <w:rsid w:val="0092593D"/>
    <w:rsid w:val="009268D0"/>
    <w:rsid w:val="009333E8"/>
    <w:rsid w:val="00933566"/>
    <w:rsid w:val="00956006"/>
    <w:rsid w:val="00967359"/>
    <w:rsid w:val="00975EFC"/>
    <w:rsid w:val="00986FA4"/>
    <w:rsid w:val="00990371"/>
    <w:rsid w:val="009A1503"/>
    <w:rsid w:val="009A3DD7"/>
    <w:rsid w:val="009A4A3E"/>
    <w:rsid w:val="009A5DA9"/>
    <w:rsid w:val="009A6A41"/>
    <w:rsid w:val="009B0D49"/>
    <w:rsid w:val="009C6B78"/>
    <w:rsid w:val="009E04B6"/>
    <w:rsid w:val="009E6CD1"/>
    <w:rsid w:val="009F261E"/>
    <w:rsid w:val="009F26EF"/>
    <w:rsid w:val="009F5FE0"/>
    <w:rsid w:val="009F7A96"/>
    <w:rsid w:val="00A014CF"/>
    <w:rsid w:val="00A11210"/>
    <w:rsid w:val="00A30C74"/>
    <w:rsid w:val="00A33538"/>
    <w:rsid w:val="00A35167"/>
    <w:rsid w:val="00A35DE8"/>
    <w:rsid w:val="00A46149"/>
    <w:rsid w:val="00A53BA7"/>
    <w:rsid w:val="00A75E24"/>
    <w:rsid w:val="00A91FA3"/>
    <w:rsid w:val="00A947EC"/>
    <w:rsid w:val="00AA0A31"/>
    <w:rsid w:val="00AA3EB4"/>
    <w:rsid w:val="00AA3EC7"/>
    <w:rsid w:val="00AC6A2E"/>
    <w:rsid w:val="00AD08E6"/>
    <w:rsid w:val="00AD19E8"/>
    <w:rsid w:val="00AD4017"/>
    <w:rsid w:val="00AE2522"/>
    <w:rsid w:val="00AE499C"/>
    <w:rsid w:val="00AE75BC"/>
    <w:rsid w:val="00AF5D6B"/>
    <w:rsid w:val="00AF62EF"/>
    <w:rsid w:val="00B10A9C"/>
    <w:rsid w:val="00B23847"/>
    <w:rsid w:val="00B31C01"/>
    <w:rsid w:val="00B32989"/>
    <w:rsid w:val="00B37078"/>
    <w:rsid w:val="00B37B54"/>
    <w:rsid w:val="00B504AA"/>
    <w:rsid w:val="00B65FF6"/>
    <w:rsid w:val="00B67FEE"/>
    <w:rsid w:val="00B712BB"/>
    <w:rsid w:val="00B726C6"/>
    <w:rsid w:val="00B742E2"/>
    <w:rsid w:val="00B75D24"/>
    <w:rsid w:val="00B85CA3"/>
    <w:rsid w:val="00B9231D"/>
    <w:rsid w:val="00B92473"/>
    <w:rsid w:val="00B96FD9"/>
    <w:rsid w:val="00BA227F"/>
    <w:rsid w:val="00BA76A1"/>
    <w:rsid w:val="00BB203C"/>
    <w:rsid w:val="00BB2C45"/>
    <w:rsid w:val="00BC20F8"/>
    <w:rsid w:val="00BD7FCF"/>
    <w:rsid w:val="00BE4977"/>
    <w:rsid w:val="00C1153D"/>
    <w:rsid w:val="00C12D4F"/>
    <w:rsid w:val="00C130A4"/>
    <w:rsid w:val="00C155F7"/>
    <w:rsid w:val="00C20161"/>
    <w:rsid w:val="00C27008"/>
    <w:rsid w:val="00C454AE"/>
    <w:rsid w:val="00C47DC0"/>
    <w:rsid w:val="00C55E83"/>
    <w:rsid w:val="00C601BC"/>
    <w:rsid w:val="00C62CA8"/>
    <w:rsid w:val="00C63496"/>
    <w:rsid w:val="00C636EE"/>
    <w:rsid w:val="00C664E4"/>
    <w:rsid w:val="00C7038F"/>
    <w:rsid w:val="00C76E7F"/>
    <w:rsid w:val="00C832B1"/>
    <w:rsid w:val="00C91DE0"/>
    <w:rsid w:val="00CC74D7"/>
    <w:rsid w:val="00CC7E8E"/>
    <w:rsid w:val="00CD3E39"/>
    <w:rsid w:val="00CF1D99"/>
    <w:rsid w:val="00D06B9E"/>
    <w:rsid w:val="00D13E13"/>
    <w:rsid w:val="00D17F88"/>
    <w:rsid w:val="00D30C57"/>
    <w:rsid w:val="00D32120"/>
    <w:rsid w:val="00D342C4"/>
    <w:rsid w:val="00D57767"/>
    <w:rsid w:val="00D60E73"/>
    <w:rsid w:val="00D61501"/>
    <w:rsid w:val="00D62349"/>
    <w:rsid w:val="00D74C86"/>
    <w:rsid w:val="00D87456"/>
    <w:rsid w:val="00D90111"/>
    <w:rsid w:val="00D93395"/>
    <w:rsid w:val="00DB6CF2"/>
    <w:rsid w:val="00DC0C09"/>
    <w:rsid w:val="00DC276B"/>
    <w:rsid w:val="00DC395A"/>
    <w:rsid w:val="00DC3DCC"/>
    <w:rsid w:val="00DD18FE"/>
    <w:rsid w:val="00DE22E2"/>
    <w:rsid w:val="00DE5F47"/>
    <w:rsid w:val="00DE7C40"/>
    <w:rsid w:val="00DF61E8"/>
    <w:rsid w:val="00E15DDD"/>
    <w:rsid w:val="00E1610A"/>
    <w:rsid w:val="00E2031F"/>
    <w:rsid w:val="00E21423"/>
    <w:rsid w:val="00E2590C"/>
    <w:rsid w:val="00E327D3"/>
    <w:rsid w:val="00E32FDE"/>
    <w:rsid w:val="00E4347D"/>
    <w:rsid w:val="00E43782"/>
    <w:rsid w:val="00E60D94"/>
    <w:rsid w:val="00E6257B"/>
    <w:rsid w:val="00E70B53"/>
    <w:rsid w:val="00E74149"/>
    <w:rsid w:val="00E77F8B"/>
    <w:rsid w:val="00E92D04"/>
    <w:rsid w:val="00E93E80"/>
    <w:rsid w:val="00EA5E2B"/>
    <w:rsid w:val="00EA6CAA"/>
    <w:rsid w:val="00EB78A7"/>
    <w:rsid w:val="00EC1FC2"/>
    <w:rsid w:val="00ED46E4"/>
    <w:rsid w:val="00ED55FE"/>
    <w:rsid w:val="00EE05AD"/>
    <w:rsid w:val="00EF43F9"/>
    <w:rsid w:val="00EF6C27"/>
    <w:rsid w:val="00F0682B"/>
    <w:rsid w:val="00F1071B"/>
    <w:rsid w:val="00F20D29"/>
    <w:rsid w:val="00F240F7"/>
    <w:rsid w:val="00F272C3"/>
    <w:rsid w:val="00F30F4B"/>
    <w:rsid w:val="00F32750"/>
    <w:rsid w:val="00F3544C"/>
    <w:rsid w:val="00F43322"/>
    <w:rsid w:val="00F46BD4"/>
    <w:rsid w:val="00F75A05"/>
    <w:rsid w:val="00F8598B"/>
    <w:rsid w:val="00F91509"/>
    <w:rsid w:val="00FA6E79"/>
    <w:rsid w:val="00FB3B4B"/>
    <w:rsid w:val="00FD73F3"/>
    <w:rsid w:val="00FE0531"/>
    <w:rsid w:val="00FE2BEB"/>
    <w:rsid w:val="00FE3503"/>
    <w:rsid w:val="00FE47C5"/>
    <w:rsid w:val="00FE53A8"/>
    <w:rsid w:val="00FF4209"/>
    <w:rsid w:val="00FF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CCE81"/>
  <w15:docId w15:val="{3237301C-704F-4801-9A65-9D1E182F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7F8B"/>
    <w:rPr>
      <w:color w:val="0000FF"/>
      <w:u w:val="single"/>
    </w:rPr>
  </w:style>
  <w:style w:type="paragraph" w:customStyle="1" w:styleId="Default">
    <w:name w:val="Default"/>
    <w:rsid w:val="002E43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№1_"/>
    <w:basedOn w:val="a0"/>
    <w:link w:val="1"/>
    <w:uiPriority w:val="99"/>
    <w:rsid w:val="00E327D3"/>
    <w:rPr>
      <w:rFonts w:ascii="Times New Roman" w:hAnsi="Times New Roman" w:cs="Times New Roman"/>
      <w:b/>
      <w:bCs/>
      <w:color w:val="000000"/>
      <w:sz w:val="28"/>
      <w:szCs w:val="32"/>
    </w:rPr>
  </w:style>
  <w:style w:type="character" w:customStyle="1" w:styleId="2">
    <w:name w:val="Основной текст (2)_"/>
    <w:basedOn w:val="a0"/>
    <w:link w:val="21"/>
    <w:uiPriority w:val="99"/>
    <w:rsid w:val="00635B7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635B7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635B79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rsid w:val="00635B7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">
    <w:name w:val="Заголовок №1"/>
    <w:basedOn w:val="a"/>
    <w:link w:val="10"/>
    <w:uiPriority w:val="99"/>
    <w:rsid w:val="00E327D3"/>
    <w:pPr>
      <w:keepNext/>
      <w:keepLines/>
      <w:widowControl w:val="0"/>
      <w:numPr>
        <w:numId w:val="11"/>
      </w:numPr>
      <w:spacing w:after="0" w:line="240" w:lineRule="auto"/>
      <w:ind w:left="709"/>
      <w:outlineLvl w:val="0"/>
    </w:pPr>
    <w:rPr>
      <w:rFonts w:ascii="Times New Roman" w:hAnsi="Times New Roman" w:cs="Times New Roman"/>
      <w:b/>
      <w:bCs/>
      <w:color w:val="000000"/>
      <w:sz w:val="28"/>
      <w:szCs w:val="32"/>
    </w:rPr>
  </w:style>
  <w:style w:type="paragraph" w:customStyle="1" w:styleId="21">
    <w:name w:val="Основной текст (2)1"/>
    <w:basedOn w:val="a"/>
    <w:link w:val="2"/>
    <w:uiPriority w:val="99"/>
    <w:rsid w:val="00635B79"/>
    <w:pPr>
      <w:widowControl w:val="0"/>
      <w:shd w:val="clear" w:color="auto" w:fill="FFFFFF"/>
      <w:spacing w:before="480" w:after="0" w:line="480" w:lineRule="exact"/>
      <w:ind w:hanging="4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635B79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D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4EC8"/>
  </w:style>
  <w:style w:type="paragraph" w:styleId="a8">
    <w:name w:val="footer"/>
    <w:basedOn w:val="a"/>
    <w:link w:val="a9"/>
    <w:uiPriority w:val="99"/>
    <w:unhideWhenUsed/>
    <w:rsid w:val="006D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EC8"/>
  </w:style>
  <w:style w:type="character" w:customStyle="1" w:styleId="aa">
    <w:name w:val="Сноска_"/>
    <w:basedOn w:val="a0"/>
    <w:link w:val="11"/>
    <w:uiPriority w:val="99"/>
    <w:rsid w:val="009E04B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b">
    <w:name w:val="Сноска"/>
    <w:basedOn w:val="aa"/>
    <w:uiPriority w:val="99"/>
    <w:rsid w:val="009E04B6"/>
    <w:rPr>
      <w:rFonts w:ascii="Times New Roman" w:hAnsi="Times New Roman" w:cs="Times New Roman"/>
      <w:b/>
      <w:bCs/>
      <w:sz w:val="14"/>
      <w:szCs w:val="14"/>
      <w:u w:val="single"/>
      <w:shd w:val="clear" w:color="auto" w:fill="FFFFFF"/>
      <w:lang w:val="en-US" w:eastAsia="en-US"/>
    </w:rPr>
  </w:style>
  <w:style w:type="character" w:customStyle="1" w:styleId="23">
    <w:name w:val="Сноска (2)_"/>
    <w:basedOn w:val="a0"/>
    <w:link w:val="24"/>
    <w:uiPriority w:val="99"/>
    <w:rsid w:val="009E04B6"/>
    <w:rPr>
      <w:rFonts w:ascii="Calibri" w:hAnsi="Calibri" w:cs="Calibri"/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9E04B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9E04B6"/>
    <w:rPr>
      <w:rFonts w:ascii="Calibri" w:hAnsi="Calibri" w:cs="Calibri"/>
      <w:sz w:val="13"/>
      <w:szCs w:val="13"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9E04B6"/>
    <w:pPr>
      <w:widowControl w:val="0"/>
      <w:shd w:val="clear" w:color="auto" w:fill="FFFFFF"/>
      <w:spacing w:after="0" w:line="187" w:lineRule="exact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24">
    <w:name w:val="Сноска (2)"/>
    <w:basedOn w:val="a"/>
    <w:link w:val="23"/>
    <w:uiPriority w:val="99"/>
    <w:rsid w:val="009E04B6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13"/>
      <w:szCs w:val="13"/>
    </w:rPr>
  </w:style>
  <w:style w:type="paragraph" w:customStyle="1" w:styleId="41">
    <w:name w:val="Основной текст (4)1"/>
    <w:basedOn w:val="a"/>
    <w:link w:val="4"/>
    <w:uiPriority w:val="99"/>
    <w:rsid w:val="009E04B6"/>
    <w:pPr>
      <w:widowControl w:val="0"/>
      <w:shd w:val="clear" w:color="auto" w:fill="FFFFFF"/>
      <w:spacing w:before="720" w:after="0" w:line="192" w:lineRule="exact"/>
      <w:ind w:firstLine="120"/>
    </w:pPr>
    <w:rPr>
      <w:rFonts w:ascii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uiPriority w:val="99"/>
    <w:rsid w:val="009E04B6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13"/>
      <w:szCs w:val="13"/>
    </w:rPr>
  </w:style>
  <w:style w:type="character" w:customStyle="1" w:styleId="12">
    <w:name w:val="Оглавление 1 Знак"/>
    <w:basedOn w:val="a0"/>
    <w:link w:val="13"/>
    <w:uiPriority w:val="99"/>
    <w:rsid w:val="00417EF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uiPriority w:val="99"/>
    <w:rsid w:val="00417EF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Exact">
    <w:name w:val="Основной текст (8) Exact"/>
    <w:basedOn w:val="a0"/>
    <w:link w:val="8"/>
    <w:uiPriority w:val="99"/>
    <w:rsid w:val="00417EF0"/>
    <w:rPr>
      <w:rFonts w:ascii="Times New Roman" w:hAnsi="Times New Roman" w:cs="Times New Roman"/>
      <w:shd w:val="clear" w:color="auto" w:fill="FFFFFF"/>
    </w:rPr>
  </w:style>
  <w:style w:type="character" w:customStyle="1" w:styleId="ac">
    <w:name w:val="Подпись к таблице_"/>
    <w:basedOn w:val="a0"/>
    <w:link w:val="ad"/>
    <w:uiPriority w:val="99"/>
    <w:rsid w:val="00417EF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aliases w:val="Полужирный1"/>
    <w:basedOn w:val="2"/>
    <w:uiPriority w:val="99"/>
    <w:rsid w:val="00417EF0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1">
    <w:name w:val="Основной текст (2) + 11 pt1"/>
    <w:basedOn w:val="2"/>
    <w:uiPriority w:val="99"/>
    <w:rsid w:val="00417EF0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13">
    <w:name w:val="toc 1"/>
    <w:basedOn w:val="a"/>
    <w:next w:val="a"/>
    <w:link w:val="12"/>
    <w:uiPriority w:val="99"/>
    <w:rsid w:val="00417EF0"/>
    <w:pPr>
      <w:widowControl w:val="0"/>
      <w:shd w:val="clear" w:color="auto" w:fill="FFFFFF"/>
      <w:spacing w:before="960" w:after="0" w:line="48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uiPriority w:val="99"/>
    <w:rsid w:val="00417EF0"/>
    <w:pPr>
      <w:widowControl w:val="0"/>
      <w:shd w:val="clear" w:color="auto" w:fill="FFFFFF"/>
      <w:spacing w:after="60" w:line="240" w:lineRule="atLeast"/>
    </w:pPr>
    <w:rPr>
      <w:rFonts w:ascii="Times New Roman" w:hAnsi="Times New Roman" w:cs="Times New Roman"/>
      <w:b/>
      <w:bCs/>
    </w:rPr>
  </w:style>
  <w:style w:type="paragraph" w:customStyle="1" w:styleId="8">
    <w:name w:val="Основной текст (8)"/>
    <w:basedOn w:val="a"/>
    <w:link w:val="8Exact"/>
    <w:uiPriority w:val="99"/>
    <w:rsid w:val="00417EF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ad">
    <w:name w:val="Подпись к таблице"/>
    <w:basedOn w:val="a"/>
    <w:link w:val="ac"/>
    <w:uiPriority w:val="99"/>
    <w:rsid w:val="00417EF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unhideWhenUsed/>
    <w:rsid w:val="0073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9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9181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EA6CA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6CA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A6CA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6CA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A6CAA"/>
    <w:rPr>
      <w:b/>
      <w:bCs/>
      <w:sz w:val="20"/>
      <w:szCs w:val="20"/>
    </w:rPr>
  </w:style>
  <w:style w:type="paragraph" w:styleId="af6">
    <w:name w:val="Subtitle"/>
    <w:basedOn w:val="a"/>
    <w:next w:val="a"/>
    <w:link w:val="af7"/>
    <w:uiPriority w:val="11"/>
    <w:qFormat/>
    <w:rsid w:val="003A41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3A41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6D71-03BD-4DFE-A6D3-7F24CA2F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Костюкович Ирина Измаиловна</dc:creator>
  <cp:lastModifiedBy>User</cp:lastModifiedBy>
  <cp:revision>5</cp:revision>
  <cp:lastPrinted>2022-12-20T11:37:00Z</cp:lastPrinted>
  <dcterms:created xsi:type="dcterms:W3CDTF">2022-12-20T06:19:00Z</dcterms:created>
  <dcterms:modified xsi:type="dcterms:W3CDTF">2023-10-31T08:42:00Z</dcterms:modified>
</cp:coreProperties>
</file>